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英语  七年级  下  2合1  人教版  修订版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英语  七年级  下  2合1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本书出售、求购地址：https://www.jiaokey.com/book/detail/11684131.html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英语  七年级  下  2合1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