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通过问题学解题  高二数学  下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通过问题学解题  高二数学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本书出售、求购地址：https://www.jiaokey.com/book/detail/11684079.html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关键词搜索：https://www.jiaokey.com/tag/通过问题学解题  高二数学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