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高考成功实话实说  与状元面对面  理科卷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高考成功实话实说  与状元面对面  理科卷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本书出售、求购地址：https://www.jiaokey.com/book/detail/11684045.html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关键词搜索：https://www.jiaokey.com/tag/高考成功实话实说  与状元面对面  理科卷.html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