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高考英语攻坚战术  3  完形填空</w:t>
      </w:r>
    </w:p>
    <w:p>
      <w:r>
        <w:rPr>
          <w:rFonts w:ascii="宋体" w:hAnsi="宋体" w:eastAsia="宋体"/>
          <w:sz w:val="24"/>
        </w:rPr>
        <w:t>李力，崔东谱执笔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高考英语攻坚战术  3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李力，崔东谱执笔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本书出售、求购地址：https://www.jiaokey.com/book/detail/11684044.html</w:t>
      </w:r>
    </w:p>
    <w:p>
      <w:r>
        <w:t>更多相关图书推荐：https://www.jiaokey.com</w:t>
      </w:r>
    </w:p>
    <w:p>
      <w:r>
        <w:t>李力，崔东谱执笔 其他作品：https://www.jiaokey.com/tag/李力，崔东谱执笔.html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关键词搜索：https://www.jiaokey.com/tag/高考英语攻坚战术  3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