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阅读版语文·时文花雨  第7辑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阅读版语文·时文花雨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本书出售、求购地址：https://www.jiaokey.com/book/detail/11684036.html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关键词搜索：https://www.jiaokey.com/tag/阅读版语文·时文花雨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