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新教材接力学  高三化学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新教材接力学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本书出售、求购地址：https://www.jiaokey.com/book/detail/11684031.html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关键词搜索：https://www.jiaokey.com/tag/新教材接力学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