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鲁科版课标版  高中化学  2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鲁科版课标版  高中化学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本书出售、求购地址：https://www.jiaokey.com/book/detail/11684003.html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鲁科版课标版  高中化学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