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岳麓版课标版  高中历史  3  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岳麓版课标版  高中历史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本书出售、求购地址：https://www.jiaokey.com/book/detail/11684002.html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岳麓版课标版  高中历史  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