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2007年考研数学历年真题详解  数学三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2007年考研数学历年真题详解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本书出售、求购地址：https://www.jiaokey.com/book/detail/11683986.html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关键词搜索：https://www.jiaokey.com/tag/2007年考研数学历年真题详解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