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高中英语  必修2  配冀教版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高中英语  必修2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本书出售、求购地址：https://www.jiaokey.com/book/detail/11683962.html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高中英语  必修2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