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非堂讲解·教程全解全析  语文  九年级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非堂讲解·教程全解全析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本书出售、求购地址：https://www.jiaokey.com/book/detail/11683920.html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关键词搜索：https://www.jiaokey.com/tag/非堂讲解·教程全解全析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