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同步讲解与测试  生物  七年级  上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同步讲解与测试  生物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本书出售、求购地址：https://www.jiaokey.com/book/detail/11683918.html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关键词搜索：https://www.jiaokey.com/tag/同步讲解与测试  生物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