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七年级数学同步讲解与测试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七年级数学同步讲解与测试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本书出售、求购地址：https://www.jiaokey.com/book/detail/11683917.html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关键词搜索：https://www.jiaokey.com/tag/七年级数学同步讲解与测试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