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同步讲解与测试  英语  初中七年级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同步讲解与测试  英语  初中七年级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本书出售、求购地址：https://www.jiaokey.com/book/detail/11683909.html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