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七年级语文教材全解全析  上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3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七年级语文教材全解全析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本书出售、求购地址：https://www.jiaokey.com/book/detail/11683887.html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关键词搜索：https://www.jiaokey.com/tag/语文课－初中－教学参考资料.html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