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九年级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关键词搜索：https://www.jiaokey.com/tag/三点一测丛书  物理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