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中国雕王教您果蔬雕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中国雕王教您果蔬雕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本书出售、求购地址：https://www.jiaokey.com/book/detail/11683875.html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关键词搜索：https://www.jiaokey.com/tag/中国雕王教您果蔬雕.html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