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水产品保鲜与运输实用技术问答</w:t>
      </w:r>
    </w:p>
    <w:p>
      <w:r>
        <w:rPr>
          <w:rFonts w:ascii="宋体" w:hAnsi="宋体" w:eastAsia="宋体"/>
          <w:sz w:val="24"/>
        </w:rPr>
        <w:t>王朝瑾，张钦江，谈向东编著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水产品保鲜与运输实用技术问答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王朝瑾，张钦江，谈向东编著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本书出售、求购地址：https://www.jiaokey.com/book/detail/11683825.html</w:t>
      </w:r>
    </w:p>
    <w:p>
      <w:r>
        <w:t>更多相关图书推荐：https://www.jiaokey.com</w:t>
      </w:r>
    </w:p>
    <w:p>
      <w:r>
        <w:t>王朝瑾，张钦江，谈向东编著 其他作品：https://www.jiaokey.com/tag/王朝瑾，张钦江，谈向东编著.html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关键词搜索：https://www.jiaokey.com/tag/水产品保鲜与运输实用技术问答.html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