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国外生物质能的政策与实践</w:t>
      </w:r>
    </w:p>
    <w:p>
      <w:r>
        <w:rPr>
          <w:rFonts w:ascii="宋体" w:hAnsi="宋体" w:eastAsia="宋体"/>
          <w:sz w:val="24"/>
        </w:rPr>
        <w:t>姚向君，王革华，田宜水编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国外生物质能的政策与实践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姚向君，王革华，田宜水编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本书出售、求购地址：https://www.jiaokey.com/book/detail/11683789.html</w:t>
      </w:r>
    </w:p>
    <w:p>
      <w:r>
        <w:t>更多相关图书推荐：https://www.jiaokey.com</w:t>
      </w:r>
    </w:p>
    <w:p>
      <w:r>
        <w:t>姚向君，王革华，田宜水编 其他作品：https://www.jiaokey.com/tag/姚向君，王革华，田宜水编.html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关键词搜索：https://www.jiaokey.com/tag/国外生物质能的政策与实践.html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