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柯克火灾调查  第5版</w:t>
      </w:r>
    </w:p>
    <w:p>
      <w:r>
        <w:rPr>
          <w:rFonts w:ascii="宋体" w:hAnsi="宋体" w:eastAsia="宋体"/>
          <w:sz w:val="24"/>
        </w:rPr>
        <w:t>（美）约翰 D. 德汉（John D. DeHaan）著 陈爱平，徐晓楠主译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柯克火灾调查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D. 德汉（John D. DeHaan）著 陈爱平，徐晓楠主译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本书出售、求购地址：https://www.jiaokey.com/book/detail/11683777.html</w:t>
      </w:r>
    </w:p>
    <w:p>
      <w:r>
        <w:t>更多相关图书推荐：https://www.jiaokey.com</w:t>
      </w:r>
    </w:p>
    <w:p>
      <w:r>
        <w:t>（美）约翰 D. 德汉（John D. DeHaan）著 陈爱平，徐晓楠主译 其他作品：https://www.jiaokey.com/tag/（美）约翰 D. 德汉（John D. DeHaan）著 陈爱平，徐晓楠主译.html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关键词搜索：https://www.jiaokey.com/tag/柯克火灾调查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