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塑料连接技术  设计师和工程师手册  第2版</w:t>
      </w:r>
    </w:p>
    <w:p>
      <w:r>
        <w:rPr>
          <w:rFonts w:ascii="宋体" w:hAnsi="宋体" w:eastAsia="宋体"/>
          <w:sz w:val="24"/>
        </w:rPr>
        <w:t>（美）罗泰泽尔（Rotheiser，J.）著；丁玉梅译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塑料连接技术  设计师和工程师手册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（美）罗泰泽尔（Rotheiser，J.）著；丁玉梅译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本书出售、求购地址：https://www.jiaokey.com/book/detail/11683761.html</w:t>
      </w:r>
    </w:p>
    <w:p>
      <w:r>
        <w:t>更多相关图书推荐：https://www.jiaokey.com</w:t>
      </w:r>
    </w:p>
    <w:p>
      <w:r>
        <w:t>（美）罗泰泽尔（Rotheiser，J.）著；丁玉梅译 其他作品：https://www.jiaokey.com/tag/（美）罗泰泽尔（Rotheiser，J.）著；丁玉梅译.html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关键词搜索：https://www.jiaokey.com/tag/塑料连接技术  设计师和工程师手册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