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统计信号处理基础  估计与检测理论</w:t>
      </w:r>
    </w:p>
    <w:p>
      <w:r>
        <w:rPr>
          <w:rFonts w:ascii="宋体" w:hAnsi="宋体" w:eastAsia="宋体"/>
          <w:sz w:val="24"/>
        </w:rPr>
        <w:t>（美）Steven M.Kay著（Rhode Island大学电子工程系）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统计信号处理基础  估计与检测理论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（美）Steven M.Kay著（Rhode Island大学电子工程系）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本书出售、求购地址：https://www.jiaokey.com/book/detail/11683723.html</w:t>
      </w:r>
    </w:p>
    <w:p>
      <w:r>
        <w:t>更多相关图书推荐：https://www.jiaokey.com</w:t>
      </w:r>
    </w:p>
    <w:p>
      <w:r>
        <w:t>（美）Steven M.Kay著（Rhode Island大学电子工程系） 其他作品：https://www.jiaokey.com/tag/（美）Steven M.Kay著（Rhode Island大学电子工程系）.html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关键词搜索：https://www.jiaokey.com/tag/统计信号处理基础  估计与检测理论.html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