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ASP网站开发典型模块与实例精讲</w:t>
      </w:r>
    </w:p>
    <w:p>
      <w:r>
        <w:rPr>
          <w:rFonts w:ascii="宋体" w:hAnsi="宋体" w:eastAsia="宋体"/>
          <w:sz w:val="24"/>
        </w:rPr>
        <w:t>韩国峰，柯华坤，王磊编著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ASP网站开发典型模块与实例精讲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韩国峰，柯华坤，王磊编著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本书出售、求购地址：https://www.jiaokey.com/book/detail/11683710.html</w:t>
      </w:r>
    </w:p>
    <w:p>
      <w:r>
        <w:t>更多相关图书推荐：https://www.jiaokey.com</w:t>
      </w:r>
    </w:p>
    <w:p>
      <w:r>
        <w:t>韩国峰，柯华坤，王磊编著 其他作品：https://www.jiaokey.com/tag/韩国峰，柯华坤，王磊编著.html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关键词搜索：https://www.jiaokey.com/tag/ASP网站开发典型模块与实例精讲.html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