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Ruby on Rails快速Web应用开发实战</w:t>
      </w:r>
    </w:p>
    <w:p>
      <w:r>
        <w:rPr>
          <w:rFonts w:ascii="宋体" w:hAnsi="宋体" w:eastAsia="宋体"/>
          <w:sz w:val="24"/>
        </w:rPr>
        <w:t>柳靖，曹璐，赵丹编著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Ruby on Rails快速Web应用开发实战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柳靖，曹璐，赵丹编著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本书出售、求购地址：https://www.jiaokey.com/book/detail/11683703.html</w:t>
      </w:r>
    </w:p>
    <w:p>
      <w:r>
        <w:t>更多相关图书推荐：https://www.jiaokey.com</w:t>
      </w:r>
    </w:p>
    <w:p>
      <w:r>
        <w:t>柳靖，曹璐，赵丹编著 其他作品：https://www.jiaokey.com/tag/柳靖，曹璐，赵丹编著.html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关键词搜索：https://www.jiaokey.com/tag/Ruby on Rails快速Web应用开发实战.html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