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数据库加密  最后的防线</w:t>
      </w:r>
    </w:p>
    <w:p>
      <w:r>
        <w:rPr>
          <w:rFonts w:ascii="宋体" w:hAnsi="宋体" w:eastAsia="宋体"/>
          <w:sz w:val="24"/>
        </w:rPr>
        <w:t>（美）凯文（Kenan，K.）著；李彦智，马超，林滨译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数据库加密  最后的防线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（美）凯文（Kenan，K.）著；李彦智，马超，林滨译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本书出售、求购地址：https://www.jiaokey.com/book/detail/11683682.html</w:t>
      </w:r>
    </w:p>
    <w:p>
      <w:r>
        <w:t>更多相关图书推荐：https://www.jiaokey.com</w:t>
      </w:r>
    </w:p>
    <w:p>
      <w:r>
        <w:t>（美）凯文（Kenan，K.）著；李彦智，马超，林滨译 其他作品：https://www.jiaokey.com/tag/（美）凯文（Kenan，K.）著；李彦智，马超，林滨译.html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关键词搜索：https://www.jiaokey.com/tag/数据库加密  最后的防线.html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