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有理有例 3ds max展示、室内、建筑外观、景观、建筑动态效果图制作理念与实例</w:t>
      </w:r>
    </w:p>
    <w:p>
      <w:r>
        <w:rPr>
          <w:rFonts w:ascii="宋体" w:hAnsi="宋体" w:eastAsia="宋体"/>
          <w:sz w:val="24"/>
        </w:rPr>
        <w:t>点睛工作室，陆平，田昆华，孙宝珍编著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有理有例 3ds max展示、室内、建筑外观、景观、建筑动态效果图制作理念与实例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点睛工作室，陆平，田昆华，孙宝珍编著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本书出售、求购地址：https://www.jiaokey.com/book/detail/11683658.html</w:t>
      </w:r>
    </w:p>
    <w:p>
      <w:r>
        <w:t>更多相关图书推荐：https://www.jiaokey.com</w:t>
      </w:r>
    </w:p>
    <w:p>
      <w:r>
        <w:t>点睛工作室，陆平，田昆华，孙宝珍编著 其他作品：https://www.jiaokey.com/tag/点睛工作室，陆平，田昆华，孙宝珍编著.html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关键词搜索：https://www.jiaokey.com/tag/有理有例 3ds max展示、室内、建筑外观、景观、建筑动态效果图制作理念与实例.html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