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AutoCAD&amp;SketchUP建筑自动化应用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AutoCAD&amp;SketchUP建筑自动化应用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本书出售、求购地址：https://www.jiaokey.com/book/detail/11683608.html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关键词搜索：https://www.jiaokey.com/tag/AutoCAD&amp;SketchUP建筑自动化应用.html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