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Web配色字典</w:t>
      </w:r>
    </w:p>
    <w:p>
      <w:r>
        <w:rPr>
          <w:rFonts w:ascii="宋体" w:hAnsi="宋体" w:eastAsia="宋体"/>
          <w:sz w:val="24"/>
        </w:rPr>
        <w:t>日本CIS项目组著；邱霓霓译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Web配色字典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日本CIS项目组著；邱霓霓译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本书出售、求购地址：https://www.jiaokey.com/book/detail/11683606.html</w:t>
      </w:r>
    </w:p>
    <w:p>
      <w:r>
        <w:t>更多相关图书推荐：https://www.jiaokey.com</w:t>
      </w:r>
    </w:p>
    <w:p>
      <w:r>
        <w:t>日本CIS项目组著；邱霓霓译 其他作品：https://www.jiaokey.com/tag/日本CIS项目组著；邱霓霓译.html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关键词搜索：https://www.jiaokey.com/tag/Web配色字典.html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