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04-05两年高考满分作文400篇点评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04-05两年高考满分作文400篇点评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本书出售、求购地址：https://www.jiaokey.com/book/detail/11683584.html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关键词搜索：https://www.jiaokey.com/tag/04-05两年高考满分作文400篇点评.html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