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学习型学校的文化重构</w:t>
      </w:r>
    </w:p>
    <w:p>
      <w:r>
        <w:rPr>
          <w:rFonts w:ascii="宋体" w:hAnsi="宋体" w:eastAsia="宋体"/>
          <w:sz w:val="24"/>
        </w:rPr>
        <w:t>（美）Jane Bumpers Huffman，（美）Kristine Kiefer Hipp著；贺凤美等译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学习型学校的文化重构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（美）Jane Bumpers Huffman，（美）Kristine Kiefer Hipp著；贺凤美等译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本书出售、求购地址：https://www.jiaokey.com/book/detail/11683568.html</w:t>
      </w:r>
    </w:p>
    <w:p>
      <w:r>
        <w:t>更多相关图书推荐：https://www.jiaokey.com</w:t>
      </w:r>
    </w:p>
    <w:p>
      <w:r>
        <w:t>（美）Jane Bumpers Huffman，（美）Kristine Kiefer Hipp著；贺凤美等译 其他作品：https://www.jiaokey.com/tag/（美）Jane Bumpers Huffman，（美）Kristine Kiefer Hipp著；贺凤美等译.html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关键词搜索：https://www.jiaokey.com/tag/学习型学校的文化重构.html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