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7种女性重大疾病的最佳对症方案</w:t>
      </w:r>
    </w:p>
    <w:p>
      <w:r>
        <w:rPr>
          <w:rFonts w:ascii="宋体" w:hAnsi="宋体" w:eastAsia="宋体"/>
          <w:sz w:val="24"/>
        </w:rPr>
        <w:t>（英）苏姗·金·布鲁门萨尔等著；徐蕴芸译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7种女性重大疾病的最佳对症方案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（英）苏姗·金·布鲁门萨尔等著；徐蕴芸译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本书出售、求购地址：https://www.jiaokey.com/book/detail/11683544.html</w:t>
      </w:r>
    </w:p>
    <w:p>
      <w:r>
        <w:t>更多相关图书推荐：https://www.jiaokey.com</w:t>
      </w:r>
    </w:p>
    <w:p>
      <w:r>
        <w:t>（英）苏姗·金·布鲁门萨尔等著；徐蕴芸译 其他作品：https://www.jiaokey.com/tag/（英）苏姗·金·布鲁门萨尔等著；徐蕴芸译.html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关键词搜索：https://www.jiaokey.com/tag/7种女性重大疾病的最佳对症方案.html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