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书名：掌控女人一生健康的秘密</w:t>
      </w:r>
    </w:p>
    <w:p>
      <w:r>
        <w:t>作者：（英）苏姗·金·布鲁门萨尔等著；徐蕴芸译</w:t>
      </w:r>
    </w:p>
    <w:p>
      <w:r>
        <w:t>出版社：北京市：中国轻工业出版社</w:t>
      </w:r>
    </w:p>
    <w:p>
      <w:r>
        <w:t>出版日期：2006</w:t>
      </w:r>
    </w:p>
    <w:p>
      <w:r>
        <w:t>总页数：76</w:t>
      </w:r>
    </w:p>
    <w:p>
      <w:r>
        <w:t>更多请访问教客网: www.jiaokey.com</w:t>
      </w:r>
    </w:p>
    <w:p>
      <w:r>
        <w:t>掌控女人一生健康的秘密 评论地址：https://www.jiaokey.com/book/detail/11683542.html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