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书名：使命与责任  第十届全国高校青年德育工作者论坛稳定优秀论文集</w:t>
      </w:r>
    </w:p>
    <w:p>
      <w:r>
        <w:t>作者：全国高校思想政治教育研究会，云南省高校思想政治工作研究会主编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使命与责任  第十届全国高校青年德育工作者论坛稳定优秀论文集 评论地址：https://www.jiaokey.com/book/detail/11683539.html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