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高中物理实验指导与拓展</w:t>
      </w:r>
    </w:p>
    <w:p>
      <w:r>
        <w:rPr>
          <w:rFonts w:ascii="宋体" w:hAnsi="宋体" w:eastAsia="宋体"/>
          <w:sz w:val="24"/>
        </w:rPr>
        <w:t>闫新民主编；江四喜，杨光亚，汪建平编写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高中物理实验指导与拓展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闫新民主编；江四喜，杨光亚，汪建平编写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本书出售、求购地址：https://www.jiaokey.com/book/detail/11683520.html</w:t>
      </w:r>
    </w:p>
    <w:p>
      <w:r>
        <w:t>更多相关图书推荐：https://www.jiaokey.com</w:t>
      </w:r>
    </w:p>
    <w:p>
      <w:r>
        <w:t>闫新民主编；江四喜，杨光亚，汪建平编写 其他作品：https://www.jiaokey.com/tag/闫新民主编；江四喜，杨光亚，汪建平编写.html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关键词搜索：https://www.jiaokey.com/tag/高中物理实验指导与拓展.html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