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浙江省15年群众文化理论文选  下  社会舞蹈理论  1988-2004</w:t>
      </w:r>
    </w:p>
    <w:p>
      <w:r>
        <w:rPr>
          <w:rFonts w:ascii="宋体" w:hAnsi="宋体" w:eastAsia="宋体"/>
          <w:sz w:val="24"/>
        </w:rPr>
        <w:t>胡敏，李炽强主编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浙江省15年群众文化理论文选  下  社会舞蹈理论  1988-2004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胡敏，李炽强主编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本书出售、求购地址：https://www.jiaokey.com/book/detail/11683476.html</w:t>
      </w:r>
    </w:p>
    <w:p>
      <w:r>
        <w:t>更多相关图书推荐：https://www.jiaokey.com</w:t>
      </w:r>
    </w:p>
    <w:p>
      <w:r>
        <w:t>胡敏，李炽强主编 其他作品：https://www.jiaokey.com/tag/胡敏，李炽强主编.html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关键词搜索：https://www.jiaokey.com/tag/浙江省15年群众文化理论文选  下  社会舞蹈理论  1988-2004.html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