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首都教育战略与学校发展  北京市校长高级研修班研究论文集</w:t>
      </w:r>
    </w:p>
    <w:p>
      <w:r>
        <w:rPr>
          <w:rFonts w:ascii="宋体" w:hAnsi="宋体" w:eastAsia="宋体"/>
          <w:sz w:val="24"/>
        </w:rPr>
        <w:t>苏小平，刘丙辛主编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首都教育战略与学校发展  北京市校长高级研修班研究论文集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苏小平，刘丙辛主编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本书出售、求购地址：https://www.jiaokey.com/book/detail/11683438.html</w:t>
      </w:r>
    </w:p>
    <w:p>
      <w:r>
        <w:t>更多相关图书推荐：https://www.jiaokey.com</w:t>
      </w:r>
    </w:p>
    <w:p>
      <w:r>
        <w:t>苏小平，刘丙辛主编 其他作品：https://www.jiaokey.com/tag/苏小平，刘丙辛主编.html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关键词搜索：https://www.jiaokey.com/tag/首都教育战略与学校发展  北京市校长高级研修班研究论文集.html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