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选择性课堂  满足学生的需要</w:t>
      </w:r>
    </w:p>
    <w:p>
      <w:r>
        <w:rPr>
          <w:rFonts w:ascii="宋体" w:hAnsi="宋体" w:eastAsia="宋体"/>
          <w:sz w:val="24"/>
        </w:rPr>
        <w:t>（美）Jonathan C.Erwin著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选择性课堂  满足学生的需要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C.Erwin著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本书出售、求购地址：https://www.jiaokey.com/book/detail/11683371.html</w:t>
      </w:r>
    </w:p>
    <w:p>
      <w:r>
        <w:t>更多相关图书推荐：https://www.jiaokey.com</w:t>
      </w:r>
    </w:p>
    <w:p>
      <w:r>
        <w:t>（美）Jonathan C.Erwin著 其他作品：https://www.jiaokey.com/tag/（美）Jonathan C.Erwin著.html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关键词搜索：https://www.jiaokey.com/tag/选择性课堂  满足学生的需要.html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