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发现你的领导风格 教育者指南 a guide for educators</w:t>
      </w:r>
    </w:p>
    <w:p>
      <w:r>
        <w:rPr>
          <w:rFonts w:ascii="宋体" w:hAnsi="宋体" w:eastAsia="宋体"/>
          <w:sz w:val="24"/>
        </w:rPr>
        <w:t>（美）Jeffrey Glanz著；罗慧芳，杨璐，陈剑英译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发现你的领导风格 教育者指南 a guide for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Glanz著；罗慧芳，杨璐，陈剑英译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本书出售、求购地址：https://www.jiaokey.com/book/detail/11683370.html</w:t>
      </w:r>
    </w:p>
    <w:p>
      <w:r>
        <w:t>更多相关图书推荐：https://www.jiaokey.com</w:t>
      </w:r>
    </w:p>
    <w:p>
      <w:r>
        <w:t>（美）Jeffrey Glanz著；罗慧芳，杨璐，陈剑英译 其他作品：https://www.jiaokey.com/tag/（美）Jeffrey Glanz著；罗慧芳，杨璐，陈剑英译.html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关键词搜索：https://www.jiaokey.com/tag/发现你的领导风格 教育者指南 a guide for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