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书名：教坛屐痕  3  生活如流</w:t>
      </w:r>
    </w:p>
    <w:p>
      <w:r>
        <w:t>作者：沈幼生主编</w:t>
      </w:r>
    </w:p>
    <w:p>
      <w:r>
        <w:t>出版社：上海：上海科学普及出版社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教坛屐痕  3  生活如流 评论地址：https://www.jiaokey.com/book/detail/11683348.html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