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书名：名校作文精品大全  小学高年级</w:t>
      </w:r>
    </w:p>
    <w:p>
      <w:r>
        <w:t>作者：李淑颖主编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名校作文精品大全  小学高年级 评论地址：https://www.jiaokey.com/book/detail/11683343.html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