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实用小学数学题库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实用小学数学题库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本书出售、求购地址：https://www.jiaokey.com/book/detail/11683327.html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关键词搜索：https://www.jiaokey.com/tag/实用小学数学题库.html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