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书名：张老师教汉字  汉字拼读课本 上</w:t>
      </w:r>
    </w:p>
    <w:p>
      <w:r>
        <w:t>作者：张惠芬编著；沈叙伦英译</w:t>
      </w:r>
    </w:p>
    <w:p>
      <w:r>
        <w:t>出版社：北京：北京语言大学出版社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张老师教汉字  汉字拼读课本 上 评论地址：https://www.jiaokey.com/book/detail/11683307.html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