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速成汉语初级听力教程  下册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速成汉语初级听力教程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本书出售、求购地址：https://www.jiaokey.com/book/detail/11683305.html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关键词搜索：https://www.jiaokey.com/tag/速成汉语初级听力教程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