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  短期速成外国人汉语会话课本  下</w:t>
      </w:r>
    </w:p>
    <w:p>
      <w:r>
        <w:t>作者：赵金铭主编；苏英霞，胡孝斌著</w:t>
      </w:r>
    </w:p>
    <w:p>
      <w:r>
        <w:t>出版社：北京：北京语言文化大学出版社</w:t>
      </w:r>
    </w:p>
    <w:p>
      <w:r>
        <w:t>出版日期：2002.06</w:t>
      </w:r>
    </w:p>
    <w:p>
      <w:r>
        <w:t>总页数：198</w:t>
      </w:r>
    </w:p>
    <w:p>
      <w:r>
        <w:t>更多请访问教客网: www.jiaokey.com</w:t>
      </w:r>
    </w:p>
    <w:p>
      <w:r>
        <w:t>路  短期速成外国人汉语会话课本  下 评论地址：https://www.jiaokey.com/book/detail/11683303.html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