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种子活力测定的原理和方法</w:t>
      </w:r>
    </w:p>
    <w:p>
      <w:r>
        <w:rPr>
          <w:rFonts w:ascii="宋体" w:hAnsi="宋体" w:eastAsia="宋体"/>
          <w:sz w:val="24"/>
        </w:rPr>
        <w:t>颜启传，胡伟民，宋文坚主编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种子活力测定的原理和方法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颜启传，胡伟民，宋文坚主编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本书出售、求购地址：https://www.jiaokey.com/book/detail/11683263.html</w:t>
      </w:r>
    </w:p>
    <w:p>
      <w:r>
        <w:t>更多相关图书推荐：https://www.jiaokey.com</w:t>
      </w:r>
    </w:p>
    <w:p>
      <w:r>
        <w:t>颜启传，胡伟民，宋文坚主编 其他作品：https://www.jiaokey.com/tag/颜启传，胡伟民，宋文坚主编.html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关键词搜索：https://www.jiaokey.com/tag/种子活力测定的原理和方法.html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