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草坪管理 经营与养护 management and maintenance</w:t>
      </w:r>
    </w:p>
    <w:p>
      <w:r>
        <w:rPr>
          <w:rFonts w:ascii="宋体" w:hAnsi="宋体" w:eastAsia="宋体"/>
          <w:sz w:val="24"/>
        </w:rPr>
        <w:t>（美）罗德尼·约翰斯（Rodney Johns）著；孙晶，王晓蓓译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草坪管理 经营与养护 management and maintenance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（美）罗德尼·约翰斯（Rodney Johns）著；孙晶，王晓蓓译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本书出售、求购地址：https://www.jiaokey.com/book/detail/11683246.html</w:t>
      </w:r>
    </w:p>
    <w:p>
      <w:r>
        <w:t>更多相关图书推荐：https://www.jiaokey.com</w:t>
      </w:r>
    </w:p>
    <w:p>
      <w:r>
        <w:t>（美）罗德尼·约翰斯（Rodney Johns）著；孙晶，王晓蓓译 其他作品：https://www.jiaokey.com/tag/（美）罗德尼·约翰斯（Rodney Johns）著；孙晶，王晓蓓译.html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关键词搜索：https://www.jiaokey.com/tag/草坪管理 经营与养护 management and maintenance.html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