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书名：石林风景名胜区古树名木  中英文本</w:t>
      </w:r>
    </w:p>
    <w:p>
      <w:r>
        <w:t>作者：邓莉兰，李正平，冯正清主编；王红兵，邓莉兰摄影；屈燕，邓莉兰英文翻译</w:t>
      </w:r>
    </w:p>
    <w:p>
      <w:r>
        <w:t>出版社：昆明：云南科学技术出版社</w:t>
      </w:r>
    </w:p>
    <w:p>
      <w:r>
        <w:t>出版日期：2006</w:t>
      </w:r>
    </w:p>
    <w:p>
      <w:r>
        <w:t>总页数：132</w:t>
      </w:r>
    </w:p>
    <w:p>
      <w:r>
        <w:t>更多请访问教客网: www.jiaokey.com</w:t>
      </w:r>
    </w:p>
    <w:p>
      <w:r>
        <w:t>石林风景名胜区古树名木  中英文本 评论地址：https://www.jiaokey.com/book/detail/11683213.html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