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书名：云南轿子山自然保护区</w:t>
      </w:r>
    </w:p>
    <w:p>
      <w:r>
        <w:t>作者：云南省林业调查规划院，昆明市林业局编</w:t>
      </w:r>
    </w:p>
    <w:p>
      <w:r>
        <w:t>出版社：昆明：云南科学技术出版社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云南轿子山自然保护区 评论地址：https://www.jiaokey.com/book/detail/11683209.html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