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盛世兴林  科教为先  人才为本  全国林业科技重奖颁奖大会暨全国林业人才会议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盛世兴林  科教为先  人才为本  全国林业科技重奖颁奖大会暨全国林业人才会议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本书出售、求购地址：https://www.jiaokey.com/book/detail/11683195.html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关键词搜索：https://www.jiaokey.com/tag/盛世兴林  科教为先  人才为本  全国林业科技重奖颁奖大会暨全国林业人才会议.html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