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  甜  椒疑难杂症图片对照诊断与处方</w:t>
      </w:r>
    </w:p>
    <w:p>
      <w:r>
        <w:t>作者：孙茜主编</w:t>
      </w:r>
    </w:p>
    <w:p>
      <w:r>
        <w:t>出版社：北京:中国农业出版社,2006.07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辣  甜  椒疑难杂症图片对照诊断与处方 评论地址：https://www.jiaokey.com/book/detail/11683131.html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